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8320" w14:textId="6E3E5030" w:rsidR="00577476" w:rsidRPr="00211F6C" w:rsidRDefault="00211F6C" w:rsidP="00211F6C">
      <w:pPr>
        <w:spacing w:after="0"/>
        <w:jc w:val="center"/>
        <w:rPr>
          <w:b/>
          <w:bCs/>
          <w:color w:val="4F81BD" w:themeColor="accen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FDAA15" wp14:editId="04A229DA">
            <wp:simplePos x="0" y="0"/>
            <wp:positionH relativeFrom="column">
              <wp:posOffset>1906</wp:posOffset>
            </wp:positionH>
            <wp:positionV relativeFrom="paragraph">
              <wp:posOffset>1</wp:posOffset>
            </wp:positionV>
            <wp:extent cx="477196" cy="596900"/>
            <wp:effectExtent l="0" t="0" r="0" b="0"/>
            <wp:wrapNone/>
            <wp:docPr id="290656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73" cy="59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11F6C">
        <w:rPr>
          <w:b/>
          <w:bCs/>
          <w:color w:val="4F81BD" w:themeColor="accent1"/>
          <w:sz w:val="24"/>
          <w:szCs w:val="24"/>
        </w:rPr>
        <w:t>FORMULIR PENDAFTARAN PESERTA DIDIK BARU</w:t>
      </w:r>
    </w:p>
    <w:p w14:paraId="6CF644A1" w14:textId="66E546FB" w:rsidR="00577476" w:rsidRPr="00211F6C" w:rsidRDefault="00000000" w:rsidP="00211F6C">
      <w:pPr>
        <w:spacing w:after="0"/>
        <w:jc w:val="center"/>
        <w:rPr>
          <w:b/>
          <w:bCs/>
          <w:color w:val="4F81BD" w:themeColor="accent1"/>
          <w:sz w:val="24"/>
          <w:szCs w:val="24"/>
        </w:rPr>
      </w:pPr>
      <w:r w:rsidRPr="00211F6C">
        <w:rPr>
          <w:b/>
          <w:bCs/>
          <w:color w:val="4F81BD" w:themeColor="accent1"/>
          <w:sz w:val="24"/>
          <w:szCs w:val="24"/>
        </w:rPr>
        <w:t>SMP MUHAMMADIYAH WATUKELIR</w:t>
      </w:r>
    </w:p>
    <w:p w14:paraId="3EB3C4CE" w14:textId="62A3D3A9" w:rsidR="00577476" w:rsidRPr="00211F6C" w:rsidRDefault="00000000" w:rsidP="00211F6C">
      <w:pPr>
        <w:spacing w:after="0"/>
        <w:jc w:val="center"/>
        <w:rPr>
          <w:b/>
          <w:bCs/>
          <w:color w:val="4F81BD" w:themeColor="accent1"/>
          <w:sz w:val="24"/>
          <w:szCs w:val="24"/>
        </w:rPr>
      </w:pPr>
      <w:r w:rsidRPr="00211F6C">
        <w:rPr>
          <w:b/>
          <w:bCs/>
          <w:color w:val="4F81BD" w:themeColor="accent1"/>
          <w:sz w:val="24"/>
          <w:szCs w:val="24"/>
        </w:rPr>
        <w:t>TAHUN PELAJARAN 2026/2027</w:t>
      </w:r>
    </w:p>
    <w:p w14:paraId="0688A8EC" w14:textId="41FBE7CA" w:rsidR="00211F6C" w:rsidRPr="00211F6C" w:rsidRDefault="00211F6C" w:rsidP="00211F6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4AD91" wp14:editId="79E81637">
                <wp:simplePos x="0" y="0"/>
                <wp:positionH relativeFrom="column">
                  <wp:posOffset>-93345</wp:posOffset>
                </wp:positionH>
                <wp:positionV relativeFrom="paragraph">
                  <wp:posOffset>113665</wp:posOffset>
                </wp:positionV>
                <wp:extent cx="5308600" cy="6350"/>
                <wp:effectExtent l="38100" t="38100" r="63500" b="88900"/>
                <wp:wrapNone/>
                <wp:docPr id="4551844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9D8F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8.95pt" to="410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191F778" w14:textId="77777777" w:rsidR="00577476" w:rsidRDefault="00000000">
      <w:pPr>
        <w:pStyle w:val="Heading2"/>
      </w:pPr>
      <w:r>
        <w:t>A. DATA CALON PESERTA DIDIK</w:t>
      </w:r>
    </w:p>
    <w:p w14:paraId="27CF67E6" w14:textId="36689F8E" w:rsidR="00577476" w:rsidRDefault="00000000">
      <w:r>
        <w:t xml:space="preserve">1. Nama Lengkap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5AD1A9F6" w14:textId="6343AD9F" w:rsidR="00577476" w:rsidRDefault="00000000">
      <w:r>
        <w:t xml:space="preserve">2. Jenis Kelamin </w:t>
      </w:r>
      <w:r w:rsidR="00211F6C">
        <w:tab/>
      </w:r>
      <w:r w:rsidR="00211F6C">
        <w:tab/>
      </w:r>
      <w:r>
        <w:t>: ☐ Laki-laki   ☐ Perempuan</w:t>
      </w:r>
    </w:p>
    <w:p w14:paraId="3872202E" w14:textId="66BDC88D" w:rsidR="00577476" w:rsidRDefault="00000000">
      <w:r>
        <w:t xml:space="preserve">3. Tempat, Tanggal Lahir </w:t>
      </w:r>
      <w:r w:rsidR="00211F6C">
        <w:tab/>
      </w:r>
      <w:r>
        <w:t>: ..............................................................</w:t>
      </w:r>
    </w:p>
    <w:p w14:paraId="0D494813" w14:textId="494A4E4D" w:rsidR="00577476" w:rsidRDefault="00000000">
      <w:r>
        <w:t xml:space="preserve">4. NISN </w:t>
      </w:r>
      <w:r w:rsidR="00211F6C">
        <w:tab/>
      </w:r>
      <w:r w:rsidR="00211F6C">
        <w:tab/>
      </w:r>
      <w:r w:rsidR="00211F6C">
        <w:tab/>
      </w:r>
      <w:r>
        <w:t>: ..............................................................</w:t>
      </w:r>
    </w:p>
    <w:p w14:paraId="4F5EBFB1" w14:textId="2FE325BB" w:rsidR="00577476" w:rsidRDefault="00000000">
      <w:r>
        <w:t xml:space="preserve">5. Agama </w:t>
      </w:r>
      <w:r w:rsidR="00211F6C">
        <w:tab/>
      </w:r>
      <w:r w:rsidR="00211F6C">
        <w:tab/>
      </w:r>
      <w:r w:rsidR="00211F6C">
        <w:tab/>
      </w:r>
      <w:r>
        <w:t>: ..............................................................</w:t>
      </w:r>
    </w:p>
    <w:p w14:paraId="00ECCB63" w14:textId="7C52435E" w:rsidR="00577476" w:rsidRDefault="00000000">
      <w:r>
        <w:t xml:space="preserve">6. Alamat Lengkap </w:t>
      </w:r>
      <w:r w:rsidR="00211F6C">
        <w:tab/>
      </w:r>
      <w:r w:rsidR="00211F6C">
        <w:tab/>
      </w:r>
      <w:r>
        <w:t>: ............................................................................................</w:t>
      </w:r>
    </w:p>
    <w:p w14:paraId="17433F87" w14:textId="77777777" w:rsidR="00577476" w:rsidRDefault="00000000" w:rsidP="00211F6C">
      <w:pPr>
        <w:ind w:left="2880"/>
      </w:pPr>
      <w:r>
        <w:t>...............................................................................................</w:t>
      </w:r>
    </w:p>
    <w:p w14:paraId="09E8D81E" w14:textId="4C48FE34" w:rsidR="00577476" w:rsidRDefault="00000000">
      <w:r>
        <w:t xml:space="preserve">7. Nomor HP/WA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44B7AD1C" w14:textId="4D48D46F" w:rsidR="00577476" w:rsidRDefault="00000000">
      <w:r>
        <w:t xml:space="preserve">8. Asal Sekolah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5578E1D3" w14:textId="7E0A7452" w:rsidR="00577476" w:rsidRDefault="00000000">
      <w:r>
        <w:t xml:space="preserve">9. Alamat Sekolah Asal </w:t>
      </w:r>
      <w:r w:rsidR="00211F6C">
        <w:tab/>
      </w:r>
      <w:r>
        <w:t>: ..............................................................</w:t>
      </w:r>
    </w:p>
    <w:p w14:paraId="197C4B4C" w14:textId="3375CAA2" w:rsidR="00577476" w:rsidRDefault="00000000">
      <w:r>
        <w:t xml:space="preserve">10. Status Tempat Tinggal </w:t>
      </w:r>
      <w:r w:rsidR="00211F6C">
        <w:tab/>
      </w:r>
      <w:r>
        <w:t xml:space="preserve">: ☐ Orang Tua   ☐ Wali   ☐ </w:t>
      </w:r>
      <w:proofErr w:type="spellStart"/>
      <w:r>
        <w:t>Lainnya</w:t>
      </w:r>
      <w:proofErr w:type="spellEnd"/>
      <w:r>
        <w:t>: ...............</w:t>
      </w:r>
    </w:p>
    <w:p w14:paraId="50616ED0" w14:textId="12070C76" w:rsidR="00577476" w:rsidRDefault="00000000">
      <w:r>
        <w:t xml:space="preserve">11. Berat Badan </w:t>
      </w:r>
      <w:r w:rsidR="00211F6C">
        <w:tab/>
      </w:r>
      <w:r w:rsidR="00211F6C">
        <w:tab/>
      </w:r>
      <w:r>
        <w:t>: .......... kg</w:t>
      </w:r>
    </w:p>
    <w:p w14:paraId="44E4F0FD" w14:textId="7B567929" w:rsidR="00577476" w:rsidRDefault="00000000">
      <w:r>
        <w:t xml:space="preserve">12. Tinggi Badan </w:t>
      </w:r>
      <w:r w:rsidR="00211F6C">
        <w:tab/>
      </w:r>
      <w:r w:rsidR="00211F6C">
        <w:tab/>
      </w:r>
      <w:r>
        <w:t>: .......... cm</w:t>
      </w:r>
    </w:p>
    <w:p w14:paraId="1DFDE212" w14:textId="3F73092A" w:rsidR="00577476" w:rsidRDefault="00000000">
      <w:r>
        <w:t xml:space="preserve">13. Memiliki KIP (Kartu Indonesia Pintar) </w:t>
      </w:r>
      <w:r w:rsidR="00211F6C">
        <w:tab/>
      </w:r>
      <w:r>
        <w:t>: ☐ Ya   ☐ Tidak</w:t>
      </w:r>
    </w:p>
    <w:p w14:paraId="2FD67CF2" w14:textId="77777777" w:rsidR="00577476" w:rsidRDefault="00000000" w:rsidP="00211F6C">
      <w:pPr>
        <w:pStyle w:val="Heading2"/>
        <w:spacing w:after="240"/>
      </w:pPr>
      <w:r>
        <w:t>B. DATA ORANG TUA/WALI</w:t>
      </w:r>
    </w:p>
    <w:p w14:paraId="5284106D" w14:textId="7D8AC52A" w:rsidR="00577476" w:rsidRPr="00211F6C" w:rsidRDefault="00000000">
      <w:pPr>
        <w:rPr>
          <w:b/>
          <w:bCs/>
        </w:rPr>
      </w:pPr>
      <w:r w:rsidRPr="00211F6C">
        <w:rPr>
          <w:b/>
          <w:bCs/>
        </w:rPr>
        <w:t>Ayah</w:t>
      </w:r>
    </w:p>
    <w:p w14:paraId="2F770E80" w14:textId="33F92D1C" w:rsidR="00577476" w:rsidRDefault="00000000">
      <w:r>
        <w:t xml:space="preserve">1. Nama Lengkap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0574035E" w14:textId="79445D11" w:rsidR="00577476" w:rsidRDefault="00000000">
      <w:r>
        <w:t xml:space="preserve">2. Tempat, Tanggal Lahir </w:t>
      </w:r>
      <w:r w:rsidR="00211F6C">
        <w:tab/>
      </w:r>
      <w:r>
        <w:t>: ..............................................................</w:t>
      </w:r>
    </w:p>
    <w:p w14:paraId="4EB1EFD6" w14:textId="2B4D572B" w:rsidR="00577476" w:rsidRDefault="00000000">
      <w:r>
        <w:t xml:space="preserve">3. Pekerjaan </w:t>
      </w:r>
      <w:r w:rsidR="00211F6C">
        <w:tab/>
      </w:r>
      <w:r w:rsidR="00211F6C">
        <w:tab/>
      </w:r>
      <w:r w:rsidR="00211F6C">
        <w:tab/>
      </w:r>
      <w:r>
        <w:t>: ..............................................................</w:t>
      </w:r>
    </w:p>
    <w:p w14:paraId="1B4AB18C" w14:textId="5115CE08" w:rsidR="00577476" w:rsidRDefault="00000000">
      <w:r>
        <w:t xml:space="preserve">4. Pendidikan Terakhir </w:t>
      </w:r>
      <w:r w:rsidR="00211F6C">
        <w:tab/>
      </w:r>
      <w:r>
        <w:t>: ..............................................................</w:t>
      </w:r>
    </w:p>
    <w:p w14:paraId="1B8A024E" w14:textId="15C876C9" w:rsidR="00577476" w:rsidRDefault="00000000">
      <w:r>
        <w:t xml:space="preserve">5. Nomor HP/WA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188737E4" w14:textId="77777777" w:rsidR="00577476" w:rsidRPr="00211F6C" w:rsidRDefault="00000000">
      <w:pPr>
        <w:rPr>
          <w:b/>
          <w:bCs/>
        </w:rPr>
      </w:pPr>
      <w:r w:rsidRPr="00211F6C">
        <w:rPr>
          <w:b/>
          <w:bCs/>
        </w:rPr>
        <w:t>Ibu</w:t>
      </w:r>
    </w:p>
    <w:p w14:paraId="1677D93B" w14:textId="5885883D" w:rsidR="00577476" w:rsidRDefault="00000000">
      <w:r>
        <w:t xml:space="preserve">1. Nama Lengkap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0ED57724" w14:textId="4681C2B4" w:rsidR="00577476" w:rsidRDefault="00000000">
      <w:r>
        <w:t xml:space="preserve">2. Tempat, Tanggal Lahir </w:t>
      </w:r>
      <w:r w:rsidR="00211F6C">
        <w:tab/>
      </w:r>
      <w:r>
        <w:t>: ..............................................................</w:t>
      </w:r>
    </w:p>
    <w:p w14:paraId="2E48573A" w14:textId="16B6075B" w:rsidR="00577476" w:rsidRDefault="00000000">
      <w:r>
        <w:t xml:space="preserve">3. Pekerjaan </w:t>
      </w:r>
      <w:r w:rsidR="00211F6C">
        <w:tab/>
      </w:r>
      <w:r w:rsidR="00211F6C">
        <w:tab/>
      </w:r>
      <w:r w:rsidR="00211F6C">
        <w:tab/>
      </w:r>
      <w:r>
        <w:t>: ..............................................................</w:t>
      </w:r>
    </w:p>
    <w:p w14:paraId="284719EC" w14:textId="6044EE0C" w:rsidR="00577476" w:rsidRDefault="00000000">
      <w:r>
        <w:t xml:space="preserve">4. Pendidikan Terakhir </w:t>
      </w:r>
      <w:r w:rsidR="00211F6C">
        <w:tab/>
      </w:r>
      <w:r>
        <w:t>: ..............................................................</w:t>
      </w:r>
    </w:p>
    <w:p w14:paraId="4ABA4202" w14:textId="2891DA2F" w:rsidR="00577476" w:rsidRDefault="00000000">
      <w:r>
        <w:t xml:space="preserve">5. Nomor HP/WA </w:t>
      </w:r>
      <w:r w:rsidR="00211F6C">
        <w:tab/>
      </w:r>
      <w:r w:rsidR="00211F6C">
        <w:tab/>
      </w:r>
      <w:r>
        <w:t>: ..............................................................</w:t>
      </w:r>
    </w:p>
    <w:p w14:paraId="7DDD61D5" w14:textId="77777777" w:rsidR="00211F6C" w:rsidRDefault="00211F6C"/>
    <w:p w14:paraId="6683274F" w14:textId="77777777" w:rsidR="00577476" w:rsidRPr="00211F6C" w:rsidRDefault="00000000">
      <w:pPr>
        <w:rPr>
          <w:b/>
          <w:bCs/>
        </w:rPr>
      </w:pPr>
      <w:r w:rsidRPr="00211F6C">
        <w:rPr>
          <w:b/>
          <w:bCs/>
        </w:rPr>
        <w:lastRenderedPageBreak/>
        <w:t>Wali (jika ada)</w:t>
      </w:r>
    </w:p>
    <w:p w14:paraId="5087E0B5" w14:textId="5FF0DEB3" w:rsidR="00577476" w:rsidRDefault="00000000">
      <w:r>
        <w:t xml:space="preserve">1. Nama Lengkap </w:t>
      </w:r>
      <w:r w:rsidR="00211F6C">
        <w:tab/>
      </w:r>
      <w:r w:rsidR="00211F6C">
        <w:tab/>
      </w:r>
      <w:r w:rsidR="00211F6C">
        <w:tab/>
      </w:r>
      <w:r>
        <w:t>: ..............................................................</w:t>
      </w:r>
    </w:p>
    <w:p w14:paraId="07C465E3" w14:textId="027BBC3B" w:rsidR="00577476" w:rsidRDefault="00000000">
      <w:r>
        <w:t xml:space="preserve">2. Hubungan dengan Peserta Didik </w:t>
      </w:r>
      <w:r w:rsidR="00211F6C">
        <w:tab/>
      </w:r>
      <w:r>
        <w:t>: ..............................................................</w:t>
      </w:r>
    </w:p>
    <w:p w14:paraId="148558AF" w14:textId="0A769696" w:rsidR="00577476" w:rsidRDefault="00000000">
      <w:r>
        <w:t xml:space="preserve">3. Nomor HP/WA </w:t>
      </w:r>
      <w:r w:rsidR="00211F6C">
        <w:tab/>
      </w:r>
      <w:r w:rsidR="00211F6C">
        <w:tab/>
      </w:r>
      <w:r w:rsidR="00211F6C">
        <w:tab/>
      </w:r>
      <w:r>
        <w:t>: ..............................................................</w:t>
      </w:r>
    </w:p>
    <w:p w14:paraId="5AA7F349" w14:textId="77777777" w:rsidR="00577476" w:rsidRDefault="00000000">
      <w:pPr>
        <w:pStyle w:val="Heading2"/>
      </w:pPr>
      <w:r>
        <w:t>C. DATA TAMBAHAN</w:t>
      </w:r>
    </w:p>
    <w:p w14:paraId="782D1CD2" w14:textId="26A72F59" w:rsidR="00577476" w:rsidRDefault="00000000">
      <w:r>
        <w:t xml:space="preserve">1. Hafalan Al-Qur’an (jika ada) </w:t>
      </w:r>
      <w:r w:rsidR="00211F6C">
        <w:tab/>
      </w:r>
      <w:r>
        <w:t>: ☐ Tidak Ada   ☐ Juz ...............</w:t>
      </w:r>
    </w:p>
    <w:p w14:paraId="75B7944E" w14:textId="76D01FE0" w:rsidR="00577476" w:rsidRDefault="00000000">
      <w:r>
        <w:t xml:space="preserve">2. Prestasi Akademik/Non Akademik </w:t>
      </w:r>
      <w:r w:rsidR="00211F6C">
        <w:tab/>
      </w:r>
      <w:r>
        <w:t>: ...............................................................................................</w:t>
      </w:r>
    </w:p>
    <w:p w14:paraId="1EC16375" w14:textId="58BDD0B3" w:rsidR="00577476" w:rsidRDefault="00000000">
      <w:r>
        <w:t xml:space="preserve">3. Riwayat Kesehatan </w:t>
      </w:r>
      <w:r w:rsidR="00211F6C">
        <w:tab/>
      </w:r>
      <w:r w:rsidR="00211F6C">
        <w:tab/>
      </w:r>
      <w:r w:rsidR="00211F6C">
        <w:tab/>
      </w:r>
      <w:r>
        <w:t>: ☐ Sehat   ☐ Pernah Sakit Berat, sebutkan: ..............</w:t>
      </w:r>
    </w:p>
    <w:p w14:paraId="7C11415D" w14:textId="77777777" w:rsidR="00577476" w:rsidRDefault="00000000">
      <w:pPr>
        <w:pStyle w:val="Heading2"/>
      </w:pPr>
      <w:r>
        <w:t>D. BERKAS PERSYARATAN (Centang jika sudah dilengkapi)</w:t>
      </w:r>
    </w:p>
    <w:p w14:paraId="3D058006" w14:textId="77777777" w:rsidR="00577476" w:rsidRDefault="00000000">
      <w:r>
        <w:t>☐ Fotokopi Akta Kelahiran (1 lembar)</w:t>
      </w:r>
    </w:p>
    <w:p w14:paraId="170D4E1C" w14:textId="77777777" w:rsidR="00577476" w:rsidRDefault="00000000">
      <w:r>
        <w:t>☐ Fotokopi Kartu Keluarga (1 lembar)</w:t>
      </w:r>
    </w:p>
    <w:p w14:paraId="747A392C" w14:textId="77777777" w:rsidR="00577476" w:rsidRDefault="00000000">
      <w:r>
        <w:t>☐ Fotokopi Ijazah SD/MI (1 lembar)</w:t>
      </w:r>
    </w:p>
    <w:p w14:paraId="0FF0453F" w14:textId="77777777" w:rsidR="00577476" w:rsidRDefault="00000000">
      <w:r>
        <w:t>☐ Fotokopi SKHU Sementara (1 lembar)</w:t>
      </w:r>
    </w:p>
    <w:p w14:paraId="0F9D49E5" w14:textId="77777777" w:rsidR="00577476" w:rsidRDefault="00000000">
      <w:r>
        <w:t>☐ Pas Foto 3×4 berwarna (3 lembar)</w:t>
      </w:r>
    </w:p>
    <w:p w14:paraId="20289F06" w14:textId="77777777" w:rsidR="00577476" w:rsidRDefault="00000000">
      <w:pPr>
        <w:pStyle w:val="Heading2"/>
      </w:pPr>
      <w:r>
        <w:t>E. PERNYATAAN CALON PESERTA DIDIK &amp; ORANG TUA/WALI</w:t>
      </w:r>
    </w:p>
    <w:p w14:paraId="516971EF" w14:textId="77777777" w:rsidR="00577476" w:rsidRDefault="00000000">
      <w:r>
        <w:t xml:space="preserve">Dengan ini saya menyatakan bahwa data yang saya isikan dalam formulir ini adalah benar. Jika di kemudian hari ditemukan ketidaksesuaian, pihak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membatalkan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459"/>
      </w:tblGrid>
      <w:tr w:rsidR="00211F6C" w14:paraId="732692D4" w14:textId="77777777" w:rsidTr="00211F6C">
        <w:tc>
          <w:tcPr>
            <w:tcW w:w="4962" w:type="dxa"/>
          </w:tcPr>
          <w:p w14:paraId="5C391989" w14:textId="77777777" w:rsidR="00211F6C" w:rsidRDefault="00211F6C"/>
          <w:p w14:paraId="5A396F4C" w14:textId="77777777" w:rsidR="00211F6C" w:rsidRDefault="00211F6C">
            <w:r>
              <w:t xml:space="preserve">Calon </w:t>
            </w:r>
            <w:proofErr w:type="spellStart"/>
            <w:r>
              <w:t>Peserta</w:t>
            </w:r>
            <w:proofErr w:type="spellEnd"/>
            <w:r>
              <w:t xml:space="preserve"> Didik,</w:t>
            </w:r>
          </w:p>
          <w:p w14:paraId="1CCE68E4" w14:textId="77777777" w:rsidR="00211F6C" w:rsidRDefault="00211F6C"/>
          <w:p w14:paraId="0863B617" w14:textId="77777777" w:rsidR="00211F6C" w:rsidRDefault="00211F6C"/>
          <w:p w14:paraId="5366B198" w14:textId="77777777" w:rsidR="00211F6C" w:rsidRDefault="00211F6C"/>
          <w:p w14:paraId="1BE9CA7C" w14:textId="77777777" w:rsidR="00211F6C" w:rsidRDefault="00211F6C"/>
          <w:p w14:paraId="595D749F" w14:textId="77777777" w:rsidR="00211F6C" w:rsidRDefault="00211F6C"/>
          <w:p w14:paraId="335CFB53" w14:textId="714FD27F" w:rsidR="00211F6C" w:rsidRDefault="00211F6C">
            <w:r>
              <w:t xml:space="preserve">...............................................................   </w:t>
            </w:r>
          </w:p>
        </w:tc>
        <w:tc>
          <w:tcPr>
            <w:tcW w:w="3459" w:type="dxa"/>
          </w:tcPr>
          <w:p w14:paraId="1C56FF82" w14:textId="5939EEB0" w:rsidR="00211F6C" w:rsidRDefault="00211F6C" w:rsidP="00211F6C">
            <w:proofErr w:type="spellStart"/>
            <w:r>
              <w:t>Watukelir</w:t>
            </w:r>
            <w:proofErr w:type="spellEnd"/>
            <w:r>
              <w:t>, ............</w:t>
            </w:r>
            <w:r>
              <w:t>........................…</w:t>
            </w:r>
          </w:p>
          <w:p w14:paraId="23BF8450" w14:textId="0543BEB1" w:rsidR="00211F6C" w:rsidRDefault="00211F6C" w:rsidP="00211F6C">
            <w:r>
              <w:t>Orang Tua/Wali,</w:t>
            </w:r>
          </w:p>
          <w:p w14:paraId="335EFB11" w14:textId="77777777" w:rsidR="00211F6C" w:rsidRDefault="00211F6C" w:rsidP="00211F6C"/>
          <w:p w14:paraId="7346C523" w14:textId="77777777" w:rsidR="00211F6C" w:rsidRDefault="00211F6C" w:rsidP="00211F6C"/>
          <w:p w14:paraId="641A2FB3" w14:textId="77777777" w:rsidR="00211F6C" w:rsidRDefault="00211F6C" w:rsidP="00211F6C"/>
          <w:p w14:paraId="3114DD1B" w14:textId="77777777" w:rsidR="00211F6C" w:rsidRDefault="00211F6C" w:rsidP="00211F6C"/>
          <w:p w14:paraId="42537032" w14:textId="77777777" w:rsidR="00211F6C" w:rsidRDefault="00211F6C" w:rsidP="00211F6C"/>
          <w:p w14:paraId="11227D1E" w14:textId="113F2CC8" w:rsidR="00211F6C" w:rsidRDefault="00211F6C">
            <w:r>
              <w:t xml:space="preserve">...............................................................   </w:t>
            </w:r>
          </w:p>
        </w:tc>
      </w:tr>
    </w:tbl>
    <w:p w14:paraId="128ACDF7" w14:textId="77777777" w:rsidR="00211F6C" w:rsidRDefault="00211F6C"/>
    <w:p w14:paraId="4A6BCDBA" w14:textId="5E6DC83E" w:rsidR="00577476" w:rsidRDefault="00000000">
      <w:r>
        <w:t xml:space="preserve">                                                                      </w:t>
      </w:r>
    </w:p>
    <w:sectPr w:rsidR="00577476" w:rsidSect="00211F6C">
      <w:pgSz w:w="11907" w:h="1871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6375740">
    <w:abstractNumId w:val="8"/>
  </w:num>
  <w:num w:numId="2" w16cid:durableId="1268929435">
    <w:abstractNumId w:val="6"/>
  </w:num>
  <w:num w:numId="3" w16cid:durableId="1989944060">
    <w:abstractNumId w:val="5"/>
  </w:num>
  <w:num w:numId="4" w16cid:durableId="1680740079">
    <w:abstractNumId w:val="4"/>
  </w:num>
  <w:num w:numId="5" w16cid:durableId="29503727">
    <w:abstractNumId w:val="7"/>
  </w:num>
  <w:num w:numId="6" w16cid:durableId="2122021792">
    <w:abstractNumId w:val="3"/>
  </w:num>
  <w:num w:numId="7" w16cid:durableId="1840387657">
    <w:abstractNumId w:val="2"/>
  </w:num>
  <w:num w:numId="8" w16cid:durableId="1250962139">
    <w:abstractNumId w:val="1"/>
  </w:num>
  <w:num w:numId="9" w16cid:durableId="113445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F6C"/>
    <w:rsid w:val="0029639D"/>
    <w:rsid w:val="00326F90"/>
    <w:rsid w:val="00577476"/>
    <w:rsid w:val="00AA1D8D"/>
    <w:rsid w:val="00B47730"/>
    <w:rsid w:val="00CB0664"/>
    <w:rsid w:val="00D229D9"/>
    <w:rsid w:val="00F91B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F8C71"/>
  <w14:defaultImageDpi w14:val="300"/>
  <w15:docId w15:val="{F92C8C56-0A77-4EF0-85B5-46D7D9BC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SMP MUHKELIR</cp:lastModifiedBy>
  <cp:revision>2</cp:revision>
  <dcterms:created xsi:type="dcterms:W3CDTF">2013-12-23T23:15:00Z</dcterms:created>
  <dcterms:modified xsi:type="dcterms:W3CDTF">2025-08-12T16:19:00Z</dcterms:modified>
  <cp:category/>
</cp:coreProperties>
</file>